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7AE60"/>
          <w:sz w:val="16"/>
        </w:rPr>
        <w:t>SELFEMPLOYED.COM</w:t>
      </w:r>
      <w:r>
        <w:rPr>
          <w:color w:val="555555"/>
          <w:sz w:val="16"/>
        </w:rPr>
        <w:t xml:space="preserve">  |  Free Resource Template</w:t>
      </w:r>
    </w:p>
    <w:p>
      <w:pPr>
        <w:spacing w:after="120"/>
        <w:pBdr>
          <w:bottom w:val="single" w:sz="6" w:space="1" w:color="27AE60"/>
        </w:pBdr>
      </w:pPr>
    </w:p>
    <w:p>
      <w:pPr>
        <w:pStyle w:val="Heading1"/>
      </w:pPr>
      <w:r>
        <w:t>Invoice Template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rPr>
                <w:b/>
              </w:rPr>
              <w:t>FROM:</w:t>
            </w:r>
          </w:p>
        </w:tc>
        <w:tc>
          <w:tcPr>
            <w:tcW w:type="dxa" w:w="5040"/>
          </w:tcPr>
          <w:p>
            <w:r>
              <w:rPr>
                <w:b/>
              </w:rPr>
              <w:t>BILL TO:</w:t>
            </w:r>
          </w:p>
        </w:tc>
      </w:tr>
      <w:tr>
        <w:tc>
          <w:tcPr>
            <w:tcW w:type="dxa" w:w="5040"/>
          </w:tcPr>
          <w:p>
            <w:r>
              <w:t>[Your Business Name]</w:t>
            </w:r>
          </w:p>
        </w:tc>
        <w:tc>
          <w:tcPr>
            <w:tcW w:type="dxa" w:w="5040"/>
          </w:tcPr>
          <w:p>
            <w:r>
              <w:t>[Client Name]</w:t>
            </w:r>
          </w:p>
        </w:tc>
      </w:tr>
      <w:tr>
        <w:tc>
          <w:tcPr>
            <w:tcW w:type="dxa" w:w="5040"/>
          </w:tcPr>
          <w:p>
            <w:r>
              <w:t>[Your Address]</w:t>
            </w:r>
          </w:p>
        </w:tc>
        <w:tc>
          <w:tcPr>
            <w:tcW w:type="dxa" w:w="5040"/>
          </w:tcPr>
          <w:p>
            <w:r>
              <w:t>[Client Address]</w:t>
            </w:r>
          </w:p>
        </w:tc>
      </w:tr>
      <w:tr>
        <w:tc>
          <w:tcPr>
            <w:tcW w:type="dxa" w:w="5040"/>
          </w:tcPr>
          <w:p>
            <w:r>
              <w:t>[City, State ZIP]</w:t>
            </w:r>
          </w:p>
        </w:tc>
        <w:tc>
          <w:tcPr>
            <w:tcW w:type="dxa" w:w="5040"/>
          </w:tcPr>
          <w:p>
            <w:r>
              <w:t>[City, State ZIP]</w:t>
            </w:r>
          </w:p>
        </w:tc>
      </w:tr>
      <w:tr>
        <w:tc>
          <w:tcPr>
            <w:tcW w:type="dxa" w:w="5040"/>
          </w:tcPr>
          <w:p>
            <w:r>
              <w:t>[Email / Phone]</w:t>
            </w:r>
          </w:p>
        </w:tc>
        <w:tc>
          <w:tcPr>
            <w:tcW w:type="dxa" w:w="5040"/>
          </w:tcPr>
          <w:p>
            <w:r>
              <w:t>[Email / Phone]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val="clear" w:color="auto" w:fill="E8F5E9"/>
          </w:tcPr>
          <w:p>
            <w:r>
              <w:rPr>
                <w:b/>
              </w:rPr>
              <w:t>Invoice Number:</w:t>
            </w:r>
          </w:p>
        </w:tc>
        <w:tc>
          <w:tcPr>
            <w:tcW w:type="dxa" w:w="2520"/>
            <w:shd w:val="clear" w:color="auto" w:fill="E8F5E9"/>
          </w:tcPr>
          <w:p>
            <w:r>
              <w:t>[INV-001]</w:t>
            </w:r>
          </w:p>
        </w:tc>
        <w:tc>
          <w:tcPr>
            <w:tcW w:type="dxa" w:w="2520"/>
            <w:shd w:val="clear" w:color="auto" w:fill="E8F5E9"/>
          </w:tcPr>
          <w:p>
            <w:r>
              <w:rPr>
                <w:b/>
              </w:rPr>
              <w:t>Invoice Date:</w:t>
            </w:r>
          </w:p>
        </w:tc>
        <w:tc>
          <w:tcPr>
            <w:tcW w:type="dxa" w:w="2520"/>
            <w:shd w:val="clear" w:color="auto" w:fill="E8F5E9"/>
          </w:tcPr>
          <w:p>
            <w:r>
              <w:t>[MM/DD/YYYY]</w:t>
            </w:r>
          </w:p>
        </w:tc>
      </w:tr>
      <w:tr>
        <w:tc>
          <w:tcPr>
            <w:tcW w:type="dxa" w:w="2520"/>
            <w:shd w:val="clear" w:color="auto" w:fill="E8F5E9"/>
          </w:tcPr>
          <w:p>
            <w:r>
              <w:rPr>
                <w:b/>
              </w:rPr>
              <w:t>Due Date:</w:t>
            </w:r>
          </w:p>
        </w:tc>
        <w:tc>
          <w:tcPr>
            <w:tcW w:type="dxa" w:w="2520"/>
            <w:shd w:val="clear" w:color="auto" w:fill="E8F5E9"/>
          </w:tcPr>
          <w:p>
            <w:r>
              <w:t>[MM/DD/YYYY]</w:t>
            </w:r>
          </w:p>
        </w:tc>
        <w:tc>
          <w:tcPr>
            <w:tcW w:type="dxa" w:w="2520"/>
            <w:shd w:val="clear" w:color="auto" w:fill="E8F5E9"/>
          </w:tcPr>
          <w:p>
            <w:r>
              <w:rPr>
                <w:b/>
              </w:rPr>
              <w:t>Payment Terms:</w:t>
            </w:r>
          </w:p>
        </w:tc>
        <w:tc>
          <w:tcPr>
            <w:tcW w:type="dxa" w:w="2520"/>
            <w:shd w:val="clear" w:color="auto" w:fill="E8F5E9"/>
          </w:tcPr>
          <w:p>
            <w:r>
              <w:t>[Net 30]</w:t>
            </w:r>
          </w:p>
        </w:tc>
      </w:tr>
    </w:tbl>
    <w:p>
      <w:pPr>
        <w:pStyle w:val="Heading2"/>
      </w:pPr>
      <w:r>
        <w:t>Services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252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Hours/Qty</w:t>
            </w:r>
          </w:p>
        </w:tc>
        <w:tc>
          <w:tcPr>
            <w:tcW w:type="dxa" w:w="252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Rate</w:t>
            </w:r>
          </w:p>
        </w:tc>
        <w:tc>
          <w:tcPr>
            <w:tcW w:type="dxa" w:w="2520"/>
            <w:shd w:val="clear" w:color="auto" w:fill="27AE60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8"/>
              </w:rPr>
              <w:t>Amount</w:t>
            </w:r>
          </w:p>
        </w:tc>
      </w:tr>
      <w:tr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</w:tr>
      <w:tr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</w:tr>
      <w:tr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</w:tr>
      <w:tr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</w:tr>
      <w:tr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  <w:tc>
          <w:tcPr>
            <w:tcW w:type="dxa" w:w="2520"/>
          </w:tcPr>
          <w:p>
            <w:pPr>
              <w:spacing w:before="80" w:after="80"/>
            </w:pP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pPr>
              <w:jc w:val="right"/>
            </w:pPr>
            <w:r>
              <w:t>Subtotal:</w:t>
            </w:r>
          </w:p>
        </w:tc>
        <w:tc>
          <w:tcPr>
            <w:tcW w:type="dxa" w:w="5040"/>
          </w:tcPr>
          <w:p>
            <w:pPr>
              <w:jc w:val="right"/>
            </w:pPr>
            <w:r>
              <w:t>$__________</w:t>
            </w:r>
          </w:p>
        </w:tc>
      </w:tr>
      <w:tr>
        <w:tc>
          <w:tcPr>
            <w:tcW w:type="dxa" w:w="5040"/>
          </w:tcPr>
          <w:p>
            <w:pPr>
              <w:jc w:val="right"/>
            </w:pPr>
            <w:r>
              <w:t>Tax (___%):</w:t>
            </w:r>
          </w:p>
        </w:tc>
        <w:tc>
          <w:tcPr>
            <w:tcW w:type="dxa" w:w="5040"/>
          </w:tcPr>
          <w:p>
            <w:pPr>
              <w:jc w:val="right"/>
            </w:pPr>
            <w:r>
              <w:t>$__________</w:t>
            </w:r>
          </w:p>
        </w:tc>
      </w:tr>
      <w:tr>
        <w:tc>
          <w:tcPr>
            <w:tcW w:type="dxa" w:w="5040"/>
          </w:tcPr>
          <w:p>
            <w:pPr>
              <w:jc w:val="right"/>
            </w:pPr>
            <w:r>
              <w:t>Discount:</w:t>
            </w:r>
          </w:p>
        </w:tc>
        <w:tc>
          <w:tcPr>
            <w:tcW w:type="dxa" w:w="5040"/>
          </w:tcPr>
          <w:p>
            <w:pPr>
              <w:jc w:val="right"/>
            </w:pPr>
            <w:r>
              <w:t>$__________</w:t>
            </w:r>
          </w:p>
        </w:tc>
      </w:tr>
      <w:tr>
        <w:tc>
          <w:tcPr>
            <w:tcW w:type="dxa" w:w="5040"/>
          </w:tcPr>
          <w:p>
            <w:pPr>
              <w:jc w:val="right"/>
            </w:pPr>
            <w:r>
              <w:rPr>
                <w:b/>
                <w:color w:val="27AE60"/>
              </w:rPr>
              <w:t>TOTAL DUE:</w:t>
            </w:r>
          </w:p>
        </w:tc>
        <w:tc>
          <w:tcPr>
            <w:tcW w:type="dxa" w:w="5040"/>
          </w:tcPr>
          <w:p>
            <w:pPr>
              <w:jc w:val="right"/>
            </w:pPr>
            <w:r>
              <w:rPr>
                <w:b/>
                <w:color w:val="27AE60"/>
              </w:rPr>
              <w:t>$__________</w:t>
            </w:r>
          </w:p>
        </w:tc>
      </w:tr>
    </w:tbl>
    <w:p>
      <w:pPr>
        <w:pStyle w:val="Heading2"/>
      </w:pPr>
      <w:r>
        <w:t>Payment Instructions</w:t>
      </w:r>
    </w:p>
    <w:p>
      <w:pPr>
        <w:spacing w:after="80"/>
      </w:pPr>
      <w:r>
        <w:rPr>
          <w:b/>
          <w:color w:val="555555"/>
          <w:sz w:val="18"/>
        </w:rPr>
        <w:t xml:space="preserve">Bank Name / Payment Platform: </w:t>
      </w:r>
      <w:r>
        <w:rPr>
          <w:color w:val="CCCCCC"/>
          <w:sz w:val="18"/>
        </w:rPr>
        <w:t>____________________________________________________________</w:t>
      </w:r>
    </w:p>
    <w:p>
      <w:pPr>
        <w:spacing w:after="80"/>
      </w:pPr>
      <w:r>
        <w:rPr>
          <w:b/>
          <w:color w:val="555555"/>
          <w:sz w:val="18"/>
        </w:rPr>
        <w:t xml:space="preserve">Account Details / Payment Link: </w:t>
      </w:r>
      <w:r>
        <w:rPr>
          <w:color w:val="CCCCCC"/>
          <w:sz w:val="18"/>
        </w:rPr>
        <w:t>____________________________________________________________</w:t>
      </w:r>
    </w:p>
    <w:p>
      <w:pPr>
        <w:pStyle w:val="Heading2"/>
      </w:pPr>
      <w:r>
        <w:t>Notes</w:t>
      </w:r>
    </w:p>
    <w:p>
      <w:pPr>
        <w:spacing w:after="80"/>
      </w:pPr>
      <w:r>
        <w:rPr>
          <w:b/>
          <w:color w:val="555555"/>
          <w:sz w:val="18"/>
        </w:rPr>
        <w:t xml:space="preserve"> </w:t>
      </w:r>
      <w:r>
        <w:rPr>
          <w:color w:val="CCCCCC"/>
          <w:sz w:val="18"/>
        </w:rPr>
        <w:t>____________________________________________________________</w:t>
      </w:r>
    </w:p>
    <w:p>
      <w:pPr>
        <w:spacing w:after="80"/>
      </w:pPr>
      <w:r>
        <w:rPr>
          <w:b/>
          <w:color w:val="555555"/>
          <w:sz w:val="18"/>
        </w:rPr>
        <w:t xml:space="preserve"> </w:t>
      </w:r>
      <w:r>
        <w:rPr>
          <w:color w:val="CCCCCC"/>
          <w:sz w:val="18"/>
        </w:rPr>
        <w:t>____________________________________________________________</w:t>
      </w:r>
    </w:p>
    <w:p>
      <w:pPr>
        <w:spacing w:before="400"/>
        <w:jc w:val="center"/>
      </w:pPr>
      <w:r>
        <w:rPr>
          <w:b/>
          <w:color w:val="27AE60"/>
          <w:sz w:val="24"/>
        </w:rPr>
        <w:t>Thank you for your business!</w:t>
      </w:r>
    </w:p>
    <w:p>
      <w:pPr>
        <w:spacing w:before="400"/>
      </w:pPr>
      <w:r>
        <w:rPr>
          <w:b/>
          <w:color w:val="555555"/>
          <w:sz w:val="16"/>
        </w:rPr>
        <w:t xml:space="preserve">Disclaimer: </w:t>
      </w:r>
      <w:r>
        <w:rPr>
          <w:color w:val="555555"/>
          <w:sz w:val="16"/>
        </w:rPr>
        <w:t>This template is provided for informational purposes only and does not constitute legal, tax, or financial advice. Consult a qualified professional before use. selfemployed.com is not responsible for any outcomes resulting from use of this template.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22222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7AE6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27AE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27AE6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