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27AE60"/>
          <w:sz w:val="16"/>
        </w:rPr>
        <w:t>SELFEMPLOYED.COM</w:t>
      </w:r>
      <w:r>
        <w:rPr>
          <w:color w:val="555555"/>
          <w:sz w:val="16"/>
        </w:rPr>
        <w:t xml:space="preserve">  |  Free Resource Template</w:t>
      </w:r>
    </w:p>
    <w:p>
      <w:pPr>
        <w:spacing w:after="120"/>
        <w:pBdr>
          <w:bottom w:val="single" w:sz="6" w:space="1" w:color="27AE60"/>
        </w:pBdr>
      </w:pPr>
    </w:p>
    <w:p>
      <w:pPr>
        <w:pStyle w:val="Heading1"/>
      </w:pPr>
      <w:r>
        <w:t>Freelance Contract Template</w:t>
      </w:r>
    </w:p>
    <w:p>
      <w:r>
        <w:rPr>
          <w:color w:val="555555"/>
        </w:rPr>
        <w:t>A professional agreement to protect both freelancers and clients</w:t>
      </w:r>
    </w:p>
    <w:p>
      <w:pPr>
        <w:pStyle w:val="Heading2"/>
      </w:pPr>
      <w:r>
        <w:t>1. Parties</w:t>
      </w:r>
    </w:p>
    <w:p>
      <w:pPr>
        <w:spacing w:after="80"/>
      </w:pPr>
      <w:r>
        <w:rPr>
          <w:b/>
          <w:color w:val="555555"/>
          <w:sz w:val="18"/>
        </w:rPr>
        <w:t xml:space="preserve">Client Name: </w:t>
      </w:r>
      <w:r>
        <w:rPr>
          <w:color w:val="CCCCCC"/>
          <w:sz w:val="18"/>
        </w:rPr>
        <w:t>____________________________________________________________</w:t>
      </w:r>
    </w:p>
    <w:p>
      <w:pPr>
        <w:spacing w:after="80"/>
      </w:pPr>
      <w:r>
        <w:rPr>
          <w:b/>
          <w:color w:val="555555"/>
          <w:sz w:val="18"/>
        </w:rPr>
        <w:t xml:space="preserve">Client Address: </w:t>
      </w:r>
      <w:r>
        <w:rPr>
          <w:color w:val="CCCCCC"/>
          <w:sz w:val="18"/>
        </w:rPr>
        <w:t>____________________________________________________________</w:t>
      </w:r>
    </w:p>
    <w:p>
      <w:pPr>
        <w:spacing w:after="80"/>
      </w:pPr>
      <w:r>
        <w:rPr>
          <w:b/>
          <w:color w:val="555555"/>
          <w:sz w:val="18"/>
        </w:rPr>
        <w:t xml:space="preserve">Freelancer Name: </w:t>
      </w:r>
      <w:r>
        <w:rPr>
          <w:color w:val="CCCCCC"/>
          <w:sz w:val="18"/>
        </w:rPr>
        <w:t>____________________________________________________________</w:t>
      </w:r>
    </w:p>
    <w:p>
      <w:pPr>
        <w:spacing w:after="80"/>
      </w:pPr>
      <w:r>
        <w:rPr>
          <w:b/>
          <w:color w:val="555555"/>
          <w:sz w:val="18"/>
        </w:rPr>
        <w:t xml:space="preserve">Freelancer Business Name: </w:t>
      </w:r>
      <w:r>
        <w:rPr>
          <w:color w:val="CCCCCC"/>
          <w:sz w:val="18"/>
        </w:rPr>
        <w:t>____________________________________________________________</w:t>
      </w:r>
    </w:p>
    <w:p>
      <w:pPr>
        <w:spacing w:after="80"/>
      </w:pPr>
      <w:r>
        <w:rPr>
          <w:b/>
          <w:color w:val="555555"/>
          <w:sz w:val="18"/>
        </w:rPr>
        <w:t xml:space="preserve">Freelancer Address: </w:t>
      </w:r>
      <w:r>
        <w:rPr>
          <w:color w:val="CCCCCC"/>
          <w:sz w:val="18"/>
        </w:rPr>
        <w:t>____________________________________________________________</w:t>
      </w:r>
    </w:p>
    <w:p>
      <w:pPr>
        <w:pStyle w:val="Heading2"/>
      </w:pPr>
      <w:r>
        <w:t>2. Scope of Work</w:t>
      </w:r>
    </w:p>
    <w:p>
      <w:r>
        <w:t>The Freelancer agrees to perform the following services:</w:t>
      </w:r>
    </w:p>
    <w:p>
      <w:pPr>
        <w:spacing w:after="80"/>
      </w:pPr>
      <w:r>
        <w:rPr>
          <w:b/>
          <w:color w:val="555555"/>
          <w:sz w:val="18"/>
        </w:rPr>
        <w:t xml:space="preserve">Description of Services: </w:t>
      </w:r>
      <w:r>
        <w:rPr>
          <w:color w:val="CCCCCC"/>
          <w:sz w:val="18"/>
        </w:rPr>
        <w:t>____________________________________________________________</w:t>
      </w:r>
    </w:p>
    <w:p>
      <w:pPr>
        <w:spacing w:after="80"/>
      </w:pPr>
      <w:r>
        <w:rPr>
          <w:b/>
          <w:color w:val="555555"/>
          <w:sz w:val="18"/>
        </w:rPr>
        <w:t xml:space="preserve"> </w:t>
      </w:r>
      <w:r>
        <w:rPr>
          <w:color w:val="CCCCCC"/>
          <w:sz w:val="18"/>
        </w:rPr>
        <w:t>____________________________________________________________</w:t>
      </w:r>
    </w:p>
    <w:p>
      <w:pPr>
        <w:spacing w:after="80"/>
      </w:pPr>
      <w:r>
        <w:rPr>
          <w:b/>
          <w:color w:val="555555"/>
          <w:sz w:val="18"/>
        </w:rPr>
        <w:t xml:space="preserve">Deliverables: </w:t>
      </w:r>
      <w:r>
        <w:rPr>
          <w:color w:val="CCCCCC"/>
          <w:sz w:val="18"/>
        </w:rPr>
        <w:t>____________________________________________________________</w:t>
      </w:r>
    </w:p>
    <w:p>
      <w:pPr>
        <w:spacing w:after="80"/>
      </w:pPr>
      <w:r>
        <w:rPr>
          <w:b/>
          <w:color w:val="555555"/>
          <w:sz w:val="18"/>
        </w:rPr>
        <w:t xml:space="preserve"> </w:t>
      </w:r>
      <w:r>
        <w:rPr>
          <w:color w:val="CCCCCC"/>
          <w:sz w:val="18"/>
        </w:rPr>
        <w:t>____________________________________________________________</w:t>
      </w:r>
    </w:p>
    <w:p>
      <w:pPr>
        <w:pStyle w:val="Heading2"/>
      </w:pPr>
      <w:r>
        <w:t>3. Timeline</w:t>
      </w:r>
    </w:p>
    <w:p>
      <w:pPr>
        <w:spacing w:after="80"/>
      </w:pPr>
      <w:r>
        <w:rPr>
          <w:b/>
          <w:color w:val="555555"/>
          <w:sz w:val="18"/>
        </w:rPr>
        <w:t xml:space="preserve">Project Start Date: </w:t>
      </w:r>
      <w:r>
        <w:rPr>
          <w:color w:val="CCCCCC"/>
          <w:sz w:val="18"/>
        </w:rPr>
        <w:t>____________________________________________________________</w:t>
      </w:r>
    </w:p>
    <w:p>
      <w:pPr>
        <w:spacing w:after="80"/>
      </w:pPr>
      <w:r>
        <w:rPr>
          <w:b/>
          <w:color w:val="555555"/>
          <w:sz w:val="18"/>
        </w:rPr>
        <w:t xml:space="preserve">Project End Date: </w:t>
      </w:r>
      <w:r>
        <w:rPr>
          <w:color w:val="CCCCCC"/>
          <w:sz w:val="18"/>
        </w:rPr>
        <w:t>____________________________________________________________</w:t>
      </w:r>
    </w:p>
    <w:p>
      <w:pPr>
        <w:spacing w:after="80"/>
      </w:pPr>
      <w:r>
        <w:rPr>
          <w:b/>
          <w:color w:val="555555"/>
          <w:sz w:val="18"/>
        </w:rPr>
        <w:t xml:space="preserve">Key Milestones: </w:t>
      </w:r>
      <w:r>
        <w:rPr>
          <w:color w:val="CCCCCC"/>
          <w:sz w:val="18"/>
        </w:rPr>
        <w:t>____________________________________________________________</w:t>
      </w:r>
    </w:p>
    <w:p>
      <w:pPr>
        <w:spacing w:after="80"/>
      </w:pPr>
      <w:r>
        <w:rPr>
          <w:b/>
          <w:color w:val="555555"/>
          <w:sz w:val="18"/>
        </w:rPr>
        <w:t xml:space="preserve"> </w:t>
      </w:r>
      <w:r>
        <w:rPr>
          <w:color w:val="CCCCCC"/>
          <w:sz w:val="18"/>
        </w:rPr>
        <w:t>____________________________________________________________</w:t>
      </w:r>
    </w:p>
    <w:p>
      <w:pPr>
        <w:pStyle w:val="Heading2"/>
      </w:pPr>
      <w:r>
        <w:t>4. Compensation</w:t>
      </w:r>
    </w:p>
    <w:p>
      <w:pPr>
        <w:spacing w:after="80"/>
      </w:pPr>
      <w:r>
        <w:rPr>
          <w:b/>
          <w:color w:val="555555"/>
          <w:sz w:val="18"/>
        </w:rPr>
        <w:t xml:space="preserve">Total Project Fee / Hourly Rate: </w:t>
      </w:r>
      <w:r>
        <w:rPr>
          <w:color w:val="CCCCCC"/>
          <w:sz w:val="18"/>
        </w:rPr>
        <w:t>____________________________________________________________</w:t>
      </w:r>
    </w:p>
    <w:p>
      <w:pPr>
        <w:spacing w:after="80"/>
      </w:pPr>
      <w:r>
        <w:rPr>
          <w:b/>
          <w:color w:val="555555"/>
          <w:sz w:val="18"/>
        </w:rPr>
        <w:t xml:space="preserve">Payment Schedule: </w:t>
      </w:r>
      <w:r>
        <w:rPr>
          <w:color w:val="CCCCCC"/>
          <w:sz w:val="18"/>
        </w:rPr>
        <w:t>____________________________________________________________</w:t>
      </w:r>
    </w:p>
    <w:p>
      <w:pPr>
        <w:spacing w:after="80"/>
      </w:pPr>
      <w:r>
        <w:rPr>
          <w:b/>
          <w:color w:val="555555"/>
          <w:sz w:val="18"/>
        </w:rPr>
        <w:t xml:space="preserve">Payment Method: </w:t>
      </w:r>
      <w:r>
        <w:rPr>
          <w:color w:val="CCCCCC"/>
          <w:sz w:val="18"/>
        </w:rPr>
        <w:t>____________________________________________________________</w:t>
      </w:r>
    </w:p>
    <w:p>
      <w:r>
        <w:t>Late payments will incur a fee of ___% per month after the due date.</w:t>
      </w:r>
    </w:p>
    <w:p>
      <w:pPr>
        <w:pStyle w:val="Heading2"/>
      </w:pPr>
      <w:r>
        <w:t>5. Intellectual Property</w:t>
      </w:r>
    </w:p>
    <w:p>
      <w:r>
        <w:t>Upon full payment, all work product created under this agreement shall be assigned to the Client. The Freelancer retains the right to display the work in their portfolio unless otherwise agreed.</w:t>
      </w:r>
    </w:p>
    <w:p>
      <w:pPr>
        <w:pStyle w:val="Heading2"/>
      </w:pPr>
      <w:r>
        <w:t>6. Confidentiality</w:t>
      </w:r>
    </w:p>
    <w:p>
      <w:r>
        <w:t>Both parties agree to keep confidential any proprietary information shared during the course of this engagement. This obligation survives termination of this agreement.</w:t>
      </w:r>
    </w:p>
    <w:p>
      <w:pPr>
        <w:pStyle w:val="Heading2"/>
      </w:pPr>
      <w:r>
        <w:t>7. Termination</w:t>
      </w:r>
    </w:p>
    <w:p>
      <w:r>
        <w:t>Either party may terminate this agreement with ___ days written notice. Upon termination, the Client shall pay for all work completed to date.</w:t>
      </w:r>
    </w:p>
    <w:p>
      <w:pPr>
        <w:pStyle w:val="Heading2"/>
      </w:pPr>
      <w:r>
        <w:t>8. Independent Contractor Status</w:t>
      </w:r>
    </w:p>
    <w:p>
      <w:r>
        <w:t>The Freelancer is an independent contractor and not an employee. The Freelancer is responsible for their own taxes, insurance, and benefits.</w:t>
      </w:r>
    </w:p>
    <w:p>
      <w:pPr>
        <w:pStyle w:val="Heading2"/>
      </w:pPr>
      <w:r>
        <w:t>9. Limitation of Liability</w:t>
      </w:r>
    </w:p>
    <w:p>
      <w:r>
        <w:t>The Freelancer's total liability shall not exceed the total fees paid under this agreement.</w:t>
      </w:r>
    </w:p>
    <w:p>
      <w:pPr>
        <w:pStyle w:val="Heading2"/>
      </w:pPr>
      <w:r>
        <w:t>10. Governing Law</w:t>
      </w:r>
    </w:p>
    <w:p>
      <w:pPr>
        <w:spacing w:after="80"/>
      </w:pPr>
      <w:r>
        <w:rPr>
          <w:b/>
          <w:color w:val="555555"/>
          <w:sz w:val="18"/>
        </w:rPr>
        <w:t xml:space="preserve">This agreement shall be governed by the laws of the State of: </w:t>
      </w:r>
      <w:r>
        <w:rPr>
          <w:color w:val="CCCCCC"/>
          <w:sz w:val="18"/>
        </w:rPr>
        <w:t>____________________________________________________________</w:t>
      </w:r>
    </w:p>
    <w:p>
      <w:pPr>
        <w:pStyle w:val="Heading2"/>
      </w:pPr>
      <w:r>
        <w:t>Signatures</w:t>
      </w:r>
    </w:p>
    <w:tbl>
      <w:tblPr>
        <w:tblW w:type="auto" w:w="0"/>
        <w:tblLook w:firstColumn="1" w:firstRow="1" w:lastColumn="0" w:lastRow="0" w:noHBand="0" w:noVBand="1" w:val="04A0"/>
      </w:tblPr>
      <w:tblGrid>
        <w:gridCol w:w="5040"/>
        <w:gridCol w:w="5040"/>
      </w:tblGrid>
      <w:tr>
        <w:tc>
          <w:tcPr>
            <w:tcW w:type="dxa" w:w="5040"/>
          </w:tcPr>
          <w:p>
            <w:r>
              <w:t>Client Signature: ________________________</w:t>
            </w:r>
          </w:p>
        </w:tc>
        <w:tc>
          <w:tcPr>
            <w:tcW w:type="dxa" w:w="5040"/>
          </w:tcPr>
          <w:p>
            <w:r>
              <w:t>Freelancer Signature: ________________________</w:t>
            </w:r>
          </w:p>
        </w:tc>
      </w:tr>
      <w:tr>
        <w:tc>
          <w:tcPr>
            <w:tcW w:type="dxa" w:w="5040"/>
          </w:tcPr>
          <w:p>
            <w:r>
              <w:t>Print Name: ________________________</w:t>
            </w:r>
          </w:p>
        </w:tc>
        <w:tc>
          <w:tcPr>
            <w:tcW w:type="dxa" w:w="5040"/>
          </w:tcPr>
          <w:p>
            <w:r>
              <w:t>Print Name: ________________________</w:t>
            </w:r>
          </w:p>
        </w:tc>
      </w:tr>
      <w:tr>
        <w:tc>
          <w:tcPr>
            <w:tcW w:type="dxa" w:w="5040"/>
          </w:tcPr>
          <w:p>
            <w:r>
              <w:t>Date: ________________________</w:t>
            </w:r>
          </w:p>
        </w:tc>
        <w:tc>
          <w:tcPr>
            <w:tcW w:type="dxa" w:w="5040"/>
          </w:tcPr>
          <w:p>
            <w:r>
              <w:t>Date: ________________________</w:t>
            </w:r>
          </w:p>
        </w:tc>
      </w:tr>
    </w:tbl>
    <w:p>
      <w:pPr>
        <w:spacing w:before="400"/>
      </w:pPr>
      <w:r>
        <w:rPr>
          <w:b/>
          <w:color w:val="555555"/>
          <w:sz w:val="16"/>
        </w:rPr>
        <w:t xml:space="preserve">Disclaimer: </w:t>
      </w:r>
      <w:r>
        <w:rPr>
          <w:color w:val="555555"/>
          <w:sz w:val="16"/>
        </w:rPr>
        <w:t>This template is provided for informational purposes only and does not constitute legal, tax, or financial advice. Consult a qualified professional before use. selfemployed.com is not responsible for any outcomes resulting from use of this template.</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22222"/>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27AE6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7AE60"/>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27AE6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